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keepNext/>
        <w:spacing w:before="0" w:after="0"/>
        <w:ind w:firstLine="567"/>
        <w:jc w:val="right"/>
        <w:rPr>
          <w:sz w:val="6"/>
          <w:szCs w:val="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rPr>
          <w:sz w:val="12"/>
          <w:szCs w:val="12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Сергея Васильевича, </w:t>
      </w:r>
      <w:r>
        <w:rPr>
          <w:rStyle w:val="cat-ExternalSystemDefinedgrp-4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3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 по комплектации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tabs>
          <w:tab w:val="left" w:pos="2805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>
        <w:rPr>
          <w:rFonts w:ascii="Times New Roman" w:eastAsia="Times New Roman" w:hAnsi="Times New Roman" w:cs="Times New Roman"/>
          <w:sz w:val="28"/>
          <w:szCs w:val="28"/>
        </w:rPr>
        <w:t>, стр.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2.1.1 Правил дорожного движения РФ,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UserDefinedgrp-5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г. Кургана Курганской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событие и вину в совершении административного правонарушения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временное разрешение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право управления транспортным средством соответствующей категории или подкатегории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5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.07.2025 в 23:32, по адресу: ХМАО-Югра, г. Нефтеюганск, ул. Школьная, стр. 11, в нарушение п. 2.1.1 Правил дорожного движения РФ, водитель Богатырев С.В. управлял транспортным средством Опель Астра, </w:t>
      </w:r>
      <w:r>
        <w:rPr>
          <w:rStyle w:val="cat-CarNumbergrp-35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постановлением мирового судьи судебного участка № 39 судебного района г. Кургана Курганской области от 21.11.2023, вступившим в законную силу 06.02.2024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</w:t>
      </w:r>
      <w:r>
        <w:rPr>
          <w:rStyle w:val="cat-UserDefinedgrp-52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Опель Астра, </w:t>
      </w:r>
      <w:r>
        <w:rPr>
          <w:rStyle w:val="cat-CarNumbergrp-35rplc-4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управлял, будучи лишенным права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Style w:val="cat-UserDefinedgrp-53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 39 судебного района г. Кургана Курганской области №</w:t>
      </w:r>
      <w:r>
        <w:rPr>
          <w:rStyle w:val="cat-UserDefinedgrp-54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21.11.2023, согласно которому Богатырев С.В. подвергнут административному наказанию по ч. 1 ст. 12.8 КоАП РФ в виде административного штрафа в размере 30000 руб. с лишением права управления транспортными средствами сроком на 1 год 6 месяцев. Постановление вступило в законную силу 06.02.2024;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ОИАЗ и ПБДД отдела Госавтоинспекции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правонарушение предусмотренное ч. 1 ст. 12.8 КоАП РФ, с вынесением наказания в виде административного штрафа в размере 30 000 рублей с лишением права управления транспортными средствами сроком на 1 год 6 месяцев на основании постановления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судебного района г. Кургана Курганской области от 21.11.2023 года (постановление вступило в законную силу 06.02.2024 года).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ФИС ГИБДД-M,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Богатырев С.В. 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сдал водительское удостоверение в БДПС Госавтоинспекции УМВД России по г. Кургану. Таким образом, начало течения срока лишения исчисляется с момента сдачи водительского удостоверения, а именно с 06.06.2024 и заканчивается 06.12.2025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доказана, и его действия квалифицирует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обстоятельства дела, характер данного правонарушения, данные о личности правонарушителя,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по делу обстоятельств, 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назначает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23.1, 29.9,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Сергея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административное наказание в виде административного штрафа в размере 30 000 (тридцать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33rplc-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140, УИН: 188</w:t>
      </w:r>
      <w:r>
        <w:rPr>
          <w:rFonts w:ascii="Times New Roman" w:eastAsia="Times New Roman" w:hAnsi="Times New Roman" w:cs="Times New Roman"/>
          <w:sz w:val="28"/>
          <w:szCs w:val="28"/>
        </w:rPr>
        <w:t>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029000</w:t>
      </w:r>
      <w:r>
        <w:rPr>
          <w:rFonts w:ascii="Times New Roman" w:eastAsia="Times New Roman" w:hAnsi="Times New Roman" w:cs="Times New Roman"/>
          <w:sz w:val="28"/>
          <w:szCs w:val="28"/>
        </w:rPr>
        <w:t>6881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 - 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ExternalSystemDefinedgrp-47rplc-15">
    <w:name w:val="cat-ExternalSystemDefined grp-47 rplc-15"/>
    <w:basedOn w:val="DefaultParagraphFont"/>
  </w:style>
  <w:style w:type="character" w:customStyle="1" w:styleId="cat-ExternalSystemDefinedgrp-46rplc-16">
    <w:name w:val="cat-ExternalSystemDefined grp-46 rplc-16"/>
    <w:basedOn w:val="DefaultParagraphFont"/>
  </w:style>
  <w:style w:type="character" w:customStyle="1" w:styleId="cat-UserDefinedgrp-50rplc-21">
    <w:name w:val="cat-UserDefined grp-50 rplc-21"/>
    <w:basedOn w:val="DefaultParagraphFont"/>
  </w:style>
  <w:style w:type="character" w:customStyle="1" w:styleId="cat-CarNumbergrp-35rplc-23">
    <w:name w:val="cat-CarNumber grp-35 rplc-23"/>
    <w:basedOn w:val="DefaultParagraphFont"/>
  </w:style>
  <w:style w:type="character" w:customStyle="1" w:styleId="cat-UserDefinedgrp-51rplc-30">
    <w:name w:val="cat-UserDefined grp-51 rplc-30"/>
    <w:basedOn w:val="DefaultParagraphFont"/>
  </w:style>
  <w:style w:type="character" w:customStyle="1" w:styleId="cat-CarNumbergrp-35rplc-38">
    <w:name w:val="cat-CarNumber grp-35 rplc-38"/>
    <w:basedOn w:val="DefaultParagraphFont"/>
  </w:style>
  <w:style w:type="character" w:customStyle="1" w:styleId="cat-UserDefinedgrp-52rplc-43">
    <w:name w:val="cat-UserDefined grp-52 rplc-43"/>
    <w:basedOn w:val="DefaultParagraphFont"/>
  </w:style>
  <w:style w:type="character" w:customStyle="1" w:styleId="cat-CarNumbergrp-35rplc-48">
    <w:name w:val="cat-CarNumber grp-35 rplc-48"/>
    <w:basedOn w:val="DefaultParagraphFont"/>
  </w:style>
  <w:style w:type="character" w:customStyle="1" w:styleId="cat-UserDefinedgrp-53rplc-49">
    <w:name w:val="cat-UserDefined grp-53 rplc-49"/>
    <w:basedOn w:val="DefaultParagraphFont"/>
  </w:style>
  <w:style w:type="character" w:customStyle="1" w:styleId="cat-UserDefinedgrp-54rplc-53">
    <w:name w:val="cat-UserDefined grp-54 rplc-53"/>
    <w:basedOn w:val="DefaultParagraphFont"/>
  </w:style>
  <w:style w:type="character" w:customStyle="1" w:styleId="cat-OrganizationNamegrp-33rplc-76">
    <w:name w:val="cat-OrganizationName grp-33 rplc-76"/>
    <w:basedOn w:val="DefaultParagraphFont"/>
  </w:style>
  <w:style w:type="character" w:customStyle="1" w:styleId="cat-UserDefinedgrp-55rplc-85">
    <w:name w:val="cat-UserDefined grp-55 rplc-85"/>
    <w:basedOn w:val="DefaultParagraphFont"/>
  </w:style>
  <w:style w:type="character" w:customStyle="1" w:styleId="cat-UserDefinedgrp-56rplc-88">
    <w:name w:val="cat-UserDefined grp-56 rplc-8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